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D90" w14:textId="1B32C4AF" w:rsidR="007C7567" w:rsidRPr="00A354BB" w:rsidRDefault="00B1773E" w:rsidP="00903318">
      <w:pPr>
        <w:pStyle w:val="Heading1"/>
        <w:spacing w:before="240"/>
        <w:rPr>
          <w:rFonts w:ascii="Ebrima" w:hAnsi="Ebrima"/>
          <w:color w:val="auto"/>
        </w:rPr>
      </w:pPr>
      <w:r w:rsidRPr="00A354BB">
        <w:rPr>
          <w:rFonts w:ascii="Ebrima" w:hAnsi="Ebrima"/>
          <w:color w:val="auto"/>
        </w:rPr>
        <w:t>Pullman Regional Office Move</w:t>
      </w:r>
      <w:r w:rsidR="00320CEE">
        <w:rPr>
          <w:rFonts w:ascii="Ebrima" w:hAnsi="Ebrima"/>
          <w:color w:val="auto"/>
        </w:rPr>
        <w:t xml:space="preserve"> Ready</w:t>
      </w:r>
      <w:r w:rsidRPr="00A354BB">
        <w:rPr>
          <w:rFonts w:ascii="Ebrima" w:hAnsi="Ebrima"/>
          <w:color w:val="auto"/>
        </w:rPr>
        <w:t xml:space="preserve"> </w:t>
      </w:r>
      <w:r w:rsidR="00320CEE">
        <w:rPr>
          <w:rFonts w:ascii="Ebrima" w:hAnsi="Ebrima"/>
          <w:color w:val="auto"/>
        </w:rPr>
        <w:t>Checklist</w:t>
      </w:r>
    </w:p>
    <w:p w14:paraId="043A2588" w14:textId="77777777" w:rsidR="00320CEE" w:rsidRPr="00DD0DD0" w:rsidRDefault="00320CEE">
      <w:pPr>
        <w:rPr>
          <w:rFonts w:ascii="Ebrima" w:hAnsi="Ebrima"/>
          <w:b/>
          <w:bCs/>
          <w:sz w:val="2"/>
          <w:szCs w:val="2"/>
        </w:rPr>
      </w:pPr>
    </w:p>
    <w:p w14:paraId="272E8106" w14:textId="213B8A6C" w:rsidR="00320CEE" w:rsidRPr="00DD0DD0" w:rsidRDefault="00320CEE">
      <w:pPr>
        <w:rPr>
          <w:rFonts w:ascii="Ebrima" w:hAnsi="Ebrima"/>
          <w:b/>
          <w:bCs/>
        </w:rPr>
      </w:pPr>
      <w:r w:rsidRPr="00DD0DD0">
        <w:rPr>
          <w:rFonts w:ascii="Ebrima" w:hAnsi="Ebrima"/>
          <w:b/>
          <w:bCs/>
        </w:rPr>
        <w:t>Your Part</w:t>
      </w:r>
    </w:p>
    <w:p w14:paraId="7C56C003" w14:textId="453A3E03" w:rsidR="00E00C3A" w:rsidRDefault="00E00C3A" w:rsidP="00646059">
      <w:pPr>
        <w:pStyle w:val="ListParagraph"/>
        <w:numPr>
          <w:ilvl w:val="0"/>
          <w:numId w:val="11"/>
        </w:num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Coordinate your department’s requests through a single person to avoid conflicting information or duplication of requests</w:t>
      </w:r>
    </w:p>
    <w:p w14:paraId="1F09890C" w14:textId="0CCBAA73" w:rsidR="00646059" w:rsidRPr="00DD0DD0" w:rsidRDefault="00A354BB" w:rsidP="00646059">
      <w:pPr>
        <w:pStyle w:val="ListParagraph"/>
        <w:numPr>
          <w:ilvl w:val="0"/>
          <w:numId w:val="11"/>
        </w:numPr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Remove all garbage and items that need discarded</w:t>
      </w:r>
      <w:r w:rsidR="00646059" w:rsidRPr="00DD0DD0">
        <w:rPr>
          <w:rFonts w:ascii="Ebrima" w:hAnsi="Ebrima"/>
          <w:sz w:val="20"/>
          <w:szCs w:val="20"/>
        </w:rPr>
        <w:t xml:space="preserve"> before moving day</w:t>
      </w:r>
    </w:p>
    <w:p w14:paraId="0A0AE944" w14:textId="6DD70980" w:rsidR="00646059" w:rsidRPr="00DD0DD0" w:rsidRDefault="00646059" w:rsidP="00646059">
      <w:pPr>
        <w:pStyle w:val="ListParagraph"/>
        <w:numPr>
          <w:ilvl w:val="0"/>
          <w:numId w:val="11"/>
        </w:numPr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Empty desk drawers</w:t>
      </w:r>
    </w:p>
    <w:p w14:paraId="26700F02" w14:textId="668BF3AD" w:rsidR="00A354BB" w:rsidRPr="00DD0DD0" w:rsidRDefault="00A354BB" w:rsidP="00646059">
      <w:pPr>
        <w:pStyle w:val="ListParagraph"/>
        <w:numPr>
          <w:ilvl w:val="0"/>
          <w:numId w:val="11"/>
        </w:numPr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Box</w:t>
      </w:r>
      <w:r w:rsidR="00646059" w:rsidRPr="00DD0DD0">
        <w:rPr>
          <w:rFonts w:ascii="Ebrima" w:hAnsi="Ebrima"/>
          <w:sz w:val="20"/>
          <w:szCs w:val="20"/>
        </w:rPr>
        <w:t xml:space="preserve"> and label</w:t>
      </w:r>
      <w:r w:rsidRPr="00DD0DD0">
        <w:rPr>
          <w:rFonts w:ascii="Ebrima" w:hAnsi="Ebrima"/>
          <w:sz w:val="20"/>
          <w:szCs w:val="20"/>
        </w:rPr>
        <w:t xml:space="preserve"> all personal items in small boxes that </w:t>
      </w:r>
      <w:r w:rsidR="00646059" w:rsidRPr="00DD0DD0">
        <w:rPr>
          <w:rFonts w:ascii="Ebrima" w:hAnsi="Ebrima"/>
          <w:sz w:val="20"/>
          <w:szCs w:val="20"/>
        </w:rPr>
        <w:t>do not exceed 30 lbs.</w:t>
      </w:r>
    </w:p>
    <w:p w14:paraId="6E3F6ABA" w14:textId="186C6C3F" w:rsidR="00646059" w:rsidRPr="00DD0DD0" w:rsidRDefault="00646059" w:rsidP="00646059">
      <w:pPr>
        <w:pStyle w:val="ListParagraph"/>
        <w:numPr>
          <w:ilvl w:val="0"/>
          <w:numId w:val="11"/>
        </w:numPr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Note any fragile items with sticky notes</w:t>
      </w:r>
    </w:p>
    <w:p w14:paraId="570631E8" w14:textId="13DF312C" w:rsidR="00646059" w:rsidRPr="00DD0DD0" w:rsidRDefault="00646059" w:rsidP="00646059">
      <w:pPr>
        <w:pStyle w:val="ListParagraph"/>
        <w:numPr>
          <w:ilvl w:val="0"/>
          <w:numId w:val="11"/>
        </w:numPr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Note all large/heavy items that need to be discarded with sticky notes</w:t>
      </w:r>
    </w:p>
    <w:p w14:paraId="7537449B" w14:textId="77777777" w:rsidR="00646059" w:rsidRPr="00DD0DD0" w:rsidRDefault="00646059" w:rsidP="00646059">
      <w:pPr>
        <w:pStyle w:val="ListParagraph"/>
        <w:numPr>
          <w:ilvl w:val="0"/>
          <w:numId w:val="11"/>
        </w:numPr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Clearly label all items (computers, phone, furniture with owner’s name)</w:t>
      </w:r>
    </w:p>
    <w:p w14:paraId="127AC5E9" w14:textId="77777777" w:rsidR="009720A1" w:rsidRPr="00DD0DD0" w:rsidRDefault="00646059" w:rsidP="00646059">
      <w:pPr>
        <w:pStyle w:val="ListParagraph"/>
        <w:numPr>
          <w:ilvl w:val="0"/>
          <w:numId w:val="11"/>
        </w:numPr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Provide a map for whose stuff needs to go to which office/space</w:t>
      </w:r>
    </w:p>
    <w:p w14:paraId="684C1964" w14:textId="249EAF27" w:rsidR="00646059" w:rsidRPr="00DD0DD0" w:rsidRDefault="009720A1" w:rsidP="00646059">
      <w:pPr>
        <w:pStyle w:val="ListParagraph"/>
        <w:numPr>
          <w:ilvl w:val="0"/>
          <w:numId w:val="11"/>
        </w:numPr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Do not put holes in walls or install anything to walls without advisement by maintenance</w:t>
      </w:r>
      <w:r w:rsidR="00646059" w:rsidRPr="00DD0DD0">
        <w:rPr>
          <w:rFonts w:ascii="Ebrima" w:hAnsi="Ebrima"/>
          <w:sz w:val="20"/>
          <w:szCs w:val="20"/>
        </w:rPr>
        <w:t xml:space="preserve"> </w:t>
      </w:r>
    </w:p>
    <w:p w14:paraId="33A8A399" w14:textId="6F5D352A" w:rsidR="00DD0DD0" w:rsidRPr="00DD0DD0" w:rsidRDefault="00DD0DD0">
      <w:pPr>
        <w:rPr>
          <w:rFonts w:ascii="Ebrima" w:hAnsi="Ebrima"/>
          <w:b/>
          <w:bCs/>
        </w:rPr>
      </w:pPr>
      <w:r w:rsidRPr="00DD0DD0">
        <w:rPr>
          <w:rFonts w:ascii="Ebrima" w:hAnsi="Ebrima"/>
          <w:b/>
          <w:bCs/>
        </w:rPr>
        <w:t>Consider the Following to be “Move Ready”:</w:t>
      </w:r>
    </w:p>
    <w:p w14:paraId="4ED5ACBB" w14:textId="77777777" w:rsidR="00184D7A" w:rsidRPr="00DD0DD0" w:rsidRDefault="00184D7A" w:rsidP="00184D7A">
      <w:pPr>
        <w:spacing w:after="120"/>
        <w:rPr>
          <w:rFonts w:ascii="Ebrima" w:hAnsi="Ebrima"/>
          <w:b/>
          <w:bCs/>
          <w:sz w:val="20"/>
          <w:szCs w:val="20"/>
        </w:rPr>
      </w:pPr>
      <w:r w:rsidRPr="00DD0DD0">
        <w:rPr>
          <w:rFonts w:ascii="Ebrima" w:hAnsi="Ebrima"/>
          <w:b/>
          <w:bCs/>
          <w:sz w:val="20"/>
          <w:szCs w:val="20"/>
        </w:rPr>
        <w:t>Cleaning &amp; Space Preparation Needs - EVS</w:t>
      </w:r>
    </w:p>
    <w:p w14:paraId="76506210" w14:textId="77777777" w:rsidR="00184D7A" w:rsidRPr="00DD0DD0" w:rsidRDefault="00184D7A" w:rsidP="00184D7A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 xml:space="preserve">Cleaning Prior to Move: 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Carpet cleaning   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Wall cleaning   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Terminal cleaning request </w:t>
      </w:r>
    </w:p>
    <w:p w14:paraId="3B9D6C2B" w14:textId="484DE8F9" w:rsidR="007C7567" w:rsidRPr="00DD0DD0" w:rsidRDefault="00B1773E" w:rsidP="00DD0DD0">
      <w:pPr>
        <w:spacing w:after="120"/>
        <w:rPr>
          <w:rFonts w:ascii="Ebrima" w:hAnsi="Ebrima"/>
          <w:b/>
          <w:bCs/>
          <w:sz w:val="20"/>
          <w:szCs w:val="20"/>
        </w:rPr>
      </w:pPr>
      <w:r w:rsidRPr="00DD0DD0">
        <w:rPr>
          <w:rFonts w:ascii="Ebrima" w:hAnsi="Ebrima"/>
          <w:b/>
          <w:bCs/>
          <w:sz w:val="20"/>
          <w:szCs w:val="20"/>
        </w:rPr>
        <w:t>Technology &amp; Telecommunications</w:t>
      </w:r>
      <w:r w:rsidR="00646059" w:rsidRPr="00DD0DD0">
        <w:rPr>
          <w:rFonts w:ascii="Ebrima" w:hAnsi="Ebrima"/>
          <w:b/>
          <w:bCs/>
          <w:sz w:val="20"/>
          <w:szCs w:val="20"/>
        </w:rPr>
        <w:t xml:space="preserve"> - IT</w:t>
      </w:r>
    </w:p>
    <w:p w14:paraId="02A89AC5" w14:textId="798D06CB" w:rsidR="00A354BB" w:rsidRPr="00DD0DD0" w:rsidRDefault="00A354BB" w:rsidP="00DD0DD0">
      <w:pPr>
        <w:spacing w:after="120" w:line="240" w:lineRule="auto"/>
        <w:rPr>
          <w:rFonts w:ascii="Ebrima" w:hAnsi="Ebrima"/>
          <w:sz w:val="20"/>
          <w:szCs w:val="20"/>
        </w:rPr>
      </w:pPr>
      <w:r w:rsidRPr="00DD0DD0">
        <w:rPr>
          <w:rFonts w:ascii="Segoe UI Symbol" w:hAnsi="Segoe UI Symbol" w:cs="Segoe UI Symbol"/>
          <w:sz w:val="20"/>
          <w:szCs w:val="20"/>
        </w:rPr>
        <w:t xml:space="preserve">  ☐</w:t>
      </w:r>
      <w:r w:rsidRPr="00DD0DD0">
        <w:rPr>
          <w:rFonts w:ascii="Ebrima" w:hAnsi="Ebrima"/>
          <w:sz w:val="20"/>
          <w:szCs w:val="20"/>
        </w:rPr>
        <w:t xml:space="preserve"> Phones ________ (quantity)</w:t>
      </w:r>
      <w:r w:rsidR="00DD0DD0" w:rsidRPr="00DD0DD0">
        <w:rPr>
          <w:rFonts w:ascii="Ebrima" w:hAnsi="Ebrima"/>
          <w:sz w:val="20"/>
          <w:szCs w:val="20"/>
        </w:rPr>
        <w:t xml:space="preserve"> </w:t>
      </w:r>
      <w:r w:rsidRPr="00DD0DD0">
        <w:rPr>
          <w:rFonts w:ascii="Segoe UI Symbol" w:hAnsi="Segoe UI Symbol" w:cs="Segoe UI Symbol"/>
          <w:sz w:val="20"/>
          <w:szCs w:val="20"/>
        </w:rPr>
        <w:t xml:space="preserve"> ☐</w:t>
      </w:r>
      <w:r w:rsidRPr="00DD0DD0">
        <w:rPr>
          <w:rFonts w:ascii="Ebrima" w:hAnsi="Ebrima"/>
          <w:sz w:val="20"/>
          <w:szCs w:val="20"/>
        </w:rPr>
        <w:t xml:space="preserve"> Computers </w:t>
      </w:r>
      <w:r w:rsidR="00DD0DD0" w:rsidRPr="00DD0DD0">
        <w:rPr>
          <w:rFonts w:ascii="Ebrima" w:hAnsi="Ebrima"/>
          <w:sz w:val="20"/>
          <w:szCs w:val="20"/>
        </w:rPr>
        <w:t xml:space="preserve">________ </w:t>
      </w:r>
      <w:r w:rsidRPr="00DD0DD0">
        <w:rPr>
          <w:rFonts w:ascii="Ebrima" w:hAnsi="Ebrima"/>
          <w:sz w:val="20"/>
          <w:szCs w:val="20"/>
        </w:rPr>
        <w:t xml:space="preserve">(quantity) 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Monitors (quantity): </w:t>
      </w:r>
      <w:r w:rsidR="00DD0DD0" w:rsidRPr="00DD0DD0">
        <w:rPr>
          <w:rFonts w:ascii="Ebrima" w:hAnsi="Ebrima"/>
          <w:sz w:val="20"/>
          <w:szCs w:val="20"/>
        </w:rPr>
        <w:t>________</w:t>
      </w:r>
    </w:p>
    <w:p w14:paraId="363B5C29" w14:textId="4920BD05" w:rsidR="00A354BB" w:rsidRPr="00DD0DD0" w:rsidRDefault="00A354BB" w:rsidP="00DD0DD0">
      <w:pPr>
        <w:spacing w:after="120" w:line="240" w:lineRule="auto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 xml:space="preserve">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Printers / Scanner</w:t>
      </w:r>
      <w:r w:rsidR="00DD0DD0" w:rsidRPr="00DD0DD0">
        <w:rPr>
          <w:rFonts w:ascii="Ebrima" w:hAnsi="Ebrima"/>
          <w:sz w:val="20"/>
          <w:szCs w:val="20"/>
        </w:rPr>
        <w:t>s</w:t>
      </w:r>
      <w:r w:rsidRPr="00DD0DD0">
        <w:rPr>
          <w:rFonts w:ascii="Ebrima" w:hAnsi="Ebrima"/>
          <w:sz w:val="20"/>
          <w:szCs w:val="20"/>
        </w:rPr>
        <w:t>: _____________________</w:t>
      </w:r>
      <w:r w:rsidR="00DD0DD0" w:rsidRPr="00DD0DD0">
        <w:rPr>
          <w:rFonts w:ascii="Ebrima" w:hAnsi="Ebrima"/>
          <w:sz w:val="20"/>
          <w:szCs w:val="20"/>
        </w:rPr>
        <w:t xml:space="preserve"> </w:t>
      </w:r>
      <w:r w:rsidRPr="00DD0DD0">
        <w:rPr>
          <w:rFonts w:ascii="Ebrima" w:hAnsi="Ebrima"/>
          <w:sz w:val="20"/>
          <w:szCs w:val="20"/>
        </w:rPr>
        <w:t xml:space="preserve">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Other devices: __________________________________</w:t>
      </w:r>
    </w:p>
    <w:p w14:paraId="36F229A7" w14:textId="05B0373C" w:rsidR="00646059" w:rsidRPr="00DD0DD0" w:rsidRDefault="00646059" w:rsidP="00DD0DD0">
      <w:pPr>
        <w:spacing w:after="120" w:line="240" w:lineRule="auto"/>
        <w:rPr>
          <w:rFonts w:ascii="Ebrima" w:hAnsi="Ebrima"/>
          <w:sz w:val="20"/>
          <w:szCs w:val="20"/>
        </w:rPr>
      </w:pPr>
      <w:r w:rsidRPr="00DD0DD0">
        <w:rPr>
          <w:rFonts w:ascii="Segoe UI Symbol" w:hAnsi="Segoe UI Symbol" w:cs="Segoe UI Symbol"/>
          <w:sz w:val="20"/>
          <w:szCs w:val="20"/>
        </w:rPr>
        <w:t xml:space="preserve">  ☐</w:t>
      </w:r>
      <w:r w:rsidRPr="00DD0DD0">
        <w:rPr>
          <w:rFonts w:ascii="Ebrima" w:hAnsi="Ebrima"/>
          <w:sz w:val="20"/>
          <w:szCs w:val="20"/>
        </w:rPr>
        <w:t xml:space="preserve"> Do any of these computers interface with </w:t>
      </w:r>
      <w:r w:rsidR="009720A1" w:rsidRPr="00DD0DD0">
        <w:rPr>
          <w:rFonts w:ascii="Ebrima" w:hAnsi="Ebrima"/>
          <w:sz w:val="20"/>
          <w:szCs w:val="20"/>
        </w:rPr>
        <w:t>a data system that needs advanced notification or setup?</w:t>
      </w:r>
    </w:p>
    <w:p w14:paraId="72C8001C" w14:textId="321D372A" w:rsidR="007C7567" w:rsidRPr="00DD0DD0" w:rsidRDefault="00DD0DD0" w:rsidP="00DD0DD0">
      <w:pPr>
        <w:spacing w:after="120" w:line="240" w:lineRule="auto"/>
        <w:rPr>
          <w:rFonts w:ascii="Ebrima" w:hAnsi="Ebrima"/>
          <w:sz w:val="20"/>
          <w:szCs w:val="20"/>
        </w:rPr>
      </w:pPr>
      <w:r w:rsidRPr="00DD0DD0">
        <w:rPr>
          <w:rFonts w:ascii="Segoe UI Symbol" w:hAnsi="Segoe UI Symbol" w:cs="Segoe UI Symbol"/>
          <w:sz w:val="20"/>
          <w:szCs w:val="20"/>
        </w:rPr>
        <w:t xml:space="preserve">  ☐</w:t>
      </w:r>
      <w:r w:rsidRPr="00DD0DD0">
        <w:rPr>
          <w:rFonts w:ascii="Ebrima" w:hAnsi="Ebrima"/>
          <w:sz w:val="20"/>
          <w:szCs w:val="20"/>
        </w:rPr>
        <w:t xml:space="preserve"> </w:t>
      </w:r>
      <w:r w:rsidR="00A354BB" w:rsidRPr="00DD0DD0">
        <w:rPr>
          <w:rFonts w:ascii="Ebrima" w:hAnsi="Ebrima"/>
          <w:sz w:val="20"/>
          <w:szCs w:val="20"/>
        </w:rPr>
        <w:t xml:space="preserve">Does the new space have the correct number of data ports?  </w:t>
      </w:r>
    </w:p>
    <w:p w14:paraId="5B9144FB" w14:textId="396FE86B" w:rsidR="00646059" w:rsidRDefault="00DD0DD0" w:rsidP="00DD0DD0">
      <w:pPr>
        <w:spacing w:after="120" w:line="240" w:lineRule="auto"/>
        <w:rPr>
          <w:rFonts w:ascii="Ebrima" w:hAnsi="Ebrima"/>
          <w:sz w:val="20"/>
          <w:szCs w:val="20"/>
        </w:rPr>
      </w:pPr>
      <w:r w:rsidRPr="00DD0DD0">
        <w:rPr>
          <w:rFonts w:ascii="Segoe UI Symbol" w:hAnsi="Segoe UI Symbol" w:cs="Segoe UI Symbol"/>
          <w:sz w:val="20"/>
          <w:szCs w:val="20"/>
        </w:rPr>
        <w:t xml:space="preserve">  ☐</w:t>
      </w:r>
      <w:r w:rsidRPr="00DD0DD0">
        <w:rPr>
          <w:rFonts w:ascii="Ebrima" w:hAnsi="Ebrima"/>
          <w:sz w:val="20"/>
          <w:szCs w:val="20"/>
        </w:rPr>
        <w:t xml:space="preserve"> </w:t>
      </w:r>
      <w:r w:rsidR="00646059" w:rsidRPr="00DD0DD0">
        <w:rPr>
          <w:rFonts w:ascii="Ebrima" w:hAnsi="Ebrima"/>
          <w:sz w:val="20"/>
          <w:szCs w:val="20"/>
        </w:rPr>
        <w:t>Does your new space have special communication requirements like</w:t>
      </w:r>
      <w:r w:rsidRPr="00DD0DD0">
        <w:rPr>
          <w:rFonts w:ascii="Ebrima" w:hAnsi="Ebrima"/>
          <w:sz w:val="20"/>
          <w:szCs w:val="20"/>
        </w:rPr>
        <w:t xml:space="preserve"> o</w:t>
      </w:r>
      <w:r w:rsidR="00646059" w:rsidRPr="00DD0DD0">
        <w:rPr>
          <w:rFonts w:ascii="Ebrima" w:hAnsi="Ebrima"/>
          <w:sz w:val="20"/>
          <w:szCs w:val="20"/>
        </w:rPr>
        <w:t>verhead paging/speakers</w:t>
      </w:r>
      <w:r w:rsidRPr="00DD0DD0">
        <w:rPr>
          <w:rFonts w:ascii="Ebrima" w:hAnsi="Ebrima"/>
          <w:sz w:val="20"/>
          <w:szCs w:val="20"/>
        </w:rPr>
        <w:t>?</w:t>
      </w:r>
    </w:p>
    <w:p w14:paraId="1DC1E59A" w14:textId="60D51715" w:rsidR="00646059" w:rsidRPr="00DD0DD0" w:rsidRDefault="00320CEE" w:rsidP="00DD0DD0">
      <w:pPr>
        <w:spacing w:after="120"/>
        <w:rPr>
          <w:rFonts w:ascii="Ebrima" w:hAnsi="Ebrima"/>
          <w:b/>
          <w:bCs/>
          <w:sz w:val="20"/>
          <w:szCs w:val="20"/>
        </w:rPr>
      </w:pPr>
      <w:r w:rsidRPr="00DD0DD0">
        <w:rPr>
          <w:rFonts w:ascii="Ebrima" w:hAnsi="Ebrima"/>
          <w:b/>
          <w:bCs/>
          <w:sz w:val="20"/>
          <w:szCs w:val="20"/>
        </w:rPr>
        <w:t>Security Systems</w:t>
      </w:r>
      <w:r w:rsidR="00DD0DD0" w:rsidRPr="00DD0DD0">
        <w:rPr>
          <w:rFonts w:ascii="Ebrima" w:hAnsi="Ebrima"/>
          <w:b/>
          <w:bCs/>
          <w:sz w:val="20"/>
          <w:szCs w:val="20"/>
        </w:rPr>
        <w:t xml:space="preserve"> - Maintenance</w:t>
      </w:r>
    </w:p>
    <w:p w14:paraId="1E48198D" w14:textId="5DC9FD0E" w:rsidR="00320CEE" w:rsidRPr="00DD0DD0" w:rsidRDefault="00320CEE" w:rsidP="00DD0DD0">
      <w:pPr>
        <w:spacing w:after="120"/>
        <w:rPr>
          <w:rFonts w:ascii="Ebrima" w:hAnsi="Ebrima"/>
          <w:b/>
          <w:bCs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 xml:space="preserve">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Alarms/warning communications</w:t>
      </w:r>
    </w:p>
    <w:p w14:paraId="12C0F10F" w14:textId="1214760C" w:rsidR="007C7567" w:rsidRPr="00DD0DD0" w:rsidRDefault="00A354BB" w:rsidP="00DD0DD0">
      <w:pPr>
        <w:spacing w:after="120"/>
        <w:rPr>
          <w:rFonts w:ascii="Ebrima" w:hAnsi="Ebrima"/>
          <w:b/>
          <w:bCs/>
          <w:sz w:val="20"/>
          <w:szCs w:val="20"/>
        </w:rPr>
      </w:pPr>
      <w:r w:rsidRPr="00DD0DD0">
        <w:rPr>
          <w:rFonts w:ascii="Ebrima" w:hAnsi="Ebrima"/>
          <w:b/>
          <w:bCs/>
          <w:sz w:val="20"/>
          <w:szCs w:val="20"/>
        </w:rPr>
        <w:t>F</w:t>
      </w:r>
      <w:r w:rsidR="00B1773E" w:rsidRPr="00DD0DD0">
        <w:rPr>
          <w:rFonts w:ascii="Ebrima" w:hAnsi="Ebrima"/>
          <w:b/>
          <w:bCs/>
          <w:sz w:val="20"/>
          <w:szCs w:val="20"/>
        </w:rPr>
        <w:t xml:space="preserve">urniture &amp; Equipment </w:t>
      </w:r>
      <w:r w:rsidRPr="00DD0DD0">
        <w:rPr>
          <w:rFonts w:ascii="Ebrima" w:hAnsi="Ebrima"/>
          <w:b/>
          <w:bCs/>
          <w:sz w:val="20"/>
          <w:szCs w:val="20"/>
        </w:rPr>
        <w:t>Needing to Move</w:t>
      </w:r>
      <w:r w:rsidR="00646059" w:rsidRPr="00DD0DD0">
        <w:rPr>
          <w:rFonts w:ascii="Ebrima" w:hAnsi="Ebrima"/>
          <w:b/>
          <w:bCs/>
          <w:sz w:val="20"/>
          <w:szCs w:val="20"/>
        </w:rPr>
        <w:t xml:space="preserve"> - Maintenance</w:t>
      </w:r>
    </w:p>
    <w:p w14:paraId="5B695A4A" w14:textId="31C53276" w:rsidR="007C7567" w:rsidRPr="00DD0DD0" w:rsidRDefault="00A354BB" w:rsidP="00DD0DD0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 xml:space="preserve">  </w:t>
      </w:r>
      <w:r w:rsidR="00B1773E" w:rsidRPr="00DD0DD0">
        <w:rPr>
          <w:rFonts w:ascii="Segoe UI Symbol" w:hAnsi="Segoe UI Symbol" w:cs="Segoe UI Symbol"/>
          <w:sz w:val="20"/>
          <w:szCs w:val="20"/>
        </w:rPr>
        <w:t>☐</w:t>
      </w:r>
      <w:r w:rsidR="00B1773E" w:rsidRPr="00DD0DD0">
        <w:rPr>
          <w:rFonts w:ascii="Ebrima" w:hAnsi="Ebrima"/>
          <w:sz w:val="20"/>
          <w:szCs w:val="20"/>
        </w:rPr>
        <w:t xml:space="preserve"> Desk</w:t>
      </w:r>
      <w:r w:rsidRPr="00DD0DD0">
        <w:rPr>
          <w:rFonts w:ascii="Ebrima" w:hAnsi="Ebrima"/>
          <w:sz w:val="20"/>
          <w:szCs w:val="20"/>
        </w:rPr>
        <w:t xml:space="preserve">s ________ (quantity) </w:t>
      </w:r>
      <w:r w:rsidRPr="00DD0DD0">
        <w:rPr>
          <w:rFonts w:ascii="Segoe UI Symbol" w:hAnsi="Segoe UI Symbol" w:cs="Segoe UI Symbol"/>
          <w:sz w:val="20"/>
          <w:szCs w:val="20"/>
        </w:rPr>
        <w:t xml:space="preserve"> </w:t>
      </w:r>
      <w:r w:rsidR="00B1773E" w:rsidRPr="00DD0DD0">
        <w:rPr>
          <w:rFonts w:ascii="Segoe UI Symbol" w:hAnsi="Segoe UI Symbol" w:cs="Segoe UI Symbol"/>
          <w:sz w:val="20"/>
          <w:szCs w:val="20"/>
        </w:rPr>
        <w:t>☐</w:t>
      </w:r>
      <w:r w:rsidR="00B1773E" w:rsidRPr="00DD0DD0">
        <w:rPr>
          <w:rFonts w:ascii="Ebrima" w:hAnsi="Ebrima"/>
          <w:sz w:val="20"/>
          <w:szCs w:val="20"/>
        </w:rPr>
        <w:t xml:space="preserve"> Chair</w:t>
      </w:r>
      <w:r w:rsidRPr="00DD0DD0">
        <w:rPr>
          <w:rFonts w:ascii="Ebrima" w:hAnsi="Ebrima"/>
          <w:sz w:val="20"/>
          <w:szCs w:val="20"/>
        </w:rPr>
        <w:t>s</w:t>
      </w:r>
      <w:r w:rsidR="00DD0DD0" w:rsidRPr="00DD0DD0">
        <w:rPr>
          <w:rFonts w:ascii="Ebrima" w:hAnsi="Ebrima"/>
          <w:sz w:val="20"/>
          <w:szCs w:val="20"/>
        </w:rPr>
        <w:t xml:space="preserve">________ </w:t>
      </w:r>
      <w:r w:rsidRPr="00DD0DD0">
        <w:rPr>
          <w:rFonts w:ascii="Ebrima" w:hAnsi="Ebrima"/>
          <w:sz w:val="20"/>
          <w:szCs w:val="20"/>
        </w:rPr>
        <w:t xml:space="preserve">quantity) </w:t>
      </w:r>
      <w:r w:rsidR="00B1773E" w:rsidRPr="00DD0DD0">
        <w:rPr>
          <w:rFonts w:ascii="Ebrima" w:hAnsi="Ebrima"/>
          <w:sz w:val="20"/>
          <w:szCs w:val="20"/>
        </w:rPr>
        <w:t xml:space="preserve">  </w:t>
      </w:r>
      <w:r w:rsidR="00B1773E" w:rsidRPr="00DD0DD0">
        <w:rPr>
          <w:rFonts w:ascii="Segoe UI Symbol" w:hAnsi="Segoe UI Symbol" w:cs="Segoe UI Symbol"/>
          <w:sz w:val="20"/>
          <w:szCs w:val="20"/>
        </w:rPr>
        <w:t>☐</w:t>
      </w:r>
      <w:r w:rsidR="00B1773E" w:rsidRPr="00DD0DD0">
        <w:rPr>
          <w:rFonts w:ascii="Ebrima" w:hAnsi="Ebrima"/>
          <w:sz w:val="20"/>
          <w:szCs w:val="20"/>
        </w:rPr>
        <w:t xml:space="preserve"> Filing cabinets</w:t>
      </w:r>
      <w:r w:rsidRPr="00DD0DD0">
        <w:rPr>
          <w:rFonts w:ascii="Ebrima" w:hAnsi="Ebrima"/>
          <w:sz w:val="20"/>
          <w:szCs w:val="20"/>
        </w:rPr>
        <w:t xml:space="preserve"> </w:t>
      </w:r>
      <w:r w:rsidR="00DD0DD0" w:rsidRPr="00DD0DD0">
        <w:rPr>
          <w:rFonts w:ascii="Ebrima" w:hAnsi="Ebrima"/>
          <w:sz w:val="20"/>
          <w:szCs w:val="20"/>
        </w:rPr>
        <w:t xml:space="preserve">________ </w:t>
      </w:r>
      <w:r w:rsidRPr="00DD0DD0">
        <w:rPr>
          <w:rFonts w:ascii="Ebrima" w:hAnsi="Ebrima"/>
          <w:sz w:val="20"/>
          <w:szCs w:val="20"/>
        </w:rPr>
        <w:t xml:space="preserve">quantity)   </w:t>
      </w:r>
    </w:p>
    <w:p w14:paraId="73B99FCC" w14:textId="1D7C298E" w:rsidR="007C7567" w:rsidRPr="00DD0DD0" w:rsidRDefault="00B1773E" w:rsidP="00DD0DD0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 xml:space="preserve">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Bookshelves</w:t>
      </w:r>
      <w:r w:rsidR="00A354BB" w:rsidRPr="00DD0DD0">
        <w:rPr>
          <w:rFonts w:ascii="Ebrima" w:hAnsi="Ebrima"/>
          <w:sz w:val="20"/>
          <w:szCs w:val="20"/>
        </w:rPr>
        <w:t xml:space="preserve"> ______________(quantity)   </w:t>
      </w:r>
      <w:r w:rsidR="009720A1" w:rsidRPr="00DD0DD0">
        <w:rPr>
          <w:rFonts w:ascii="Segoe UI Symbol" w:hAnsi="Segoe UI Symbol" w:cs="Segoe UI Symbol"/>
          <w:sz w:val="20"/>
          <w:szCs w:val="20"/>
        </w:rPr>
        <w:t>☐</w:t>
      </w:r>
      <w:r w:rsidR="009720A1" w:rsidRPr="00DD0DD0">
        <w:rPr>
          <w:rFonts w:ascii="Ebrima" w:hAnsi="Ebrima"/>
          <w:sz w:val="20"/>
          <w:szCs w:val="20"/>
        </w:rPr>
        <w:t xml:space="preserve"> Wall mounted art ______________(quantity)</w:t>
      </w:r>
    </w:p>
    <w:p w14:paraId="333449EC" w14:textId="3E8CD33E" w:rsidR="007C7567" w:rsidRPr="00DD0DD0" w:rsidRDefault="00B1773E" w:rsidP="00DD0DD0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 xml:space="preserve">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Specialty equipment: ______</w:t>
      </w:r>
      <w:r w:rsidR="00A354BB" w:rsidRPr="00DD0DD0">
        <w:rPr>
          <w:rFonts w:ascii="Ebrima" w:hAnsi="Ebrima"/>
          <w:sz w:val="20"/>
          <w:szCs w:val="20"/>
        </w:rPr>
        <w:t>________________</w:t>
      </w:r>
      <w:r w:rsidR="00DD0DD0" w:rsidRPr="00DD0DD0">
        <w:rPr>
          <w:rFonts w:ascii="Ebrima" w:hAnsi="Ebrima"/>
          <w:sz w:val="20"/>
          <w:szCs w:val="20"/>
        </w:rPr>
        <w:t>______________</w:t>
      </w:r>
      <w:r w:rsidR="00A354BB" w:rsidRPr="00DD0DD0">
        <w:rPr>
          <w:rFonts w:ascii="Ebrima" w:hAnsi="Ebrima"/>
          <w:sz w:val="20"/>
          <w:szCs w:val="20"/>
        </w:rPr>
        <w:t>__________</w:t>
      </w:r>
      <w:r w:rsidRPr="00DD0DD0">
        <w:rPr>
          <w:rFonts w:ascii="Ebrima" w:hAnsi="Ebrima"/>
          <w:sz w:val="20"/>
          <w:szCs w:val="20"/>
        </w:rPr>
        <w:t>________________________</w:t>
      </w:r>
    </w:p>
    <w:p w14:paraId="69CB992D" w14:textId="2A24F76E" w:rsidR="007C7567" w:rsidRPr="00DD0DD0" w:rsidRDefault="00B1773E" w:rsidP="00DD0DD0">
      <w:pPr>
        <w:spacing w:after="120"/>
        <w:rPr>
          <w:rFonts w:ascii="Ebrima" w:hAnsi="Ebrima"/>
          <w:b/>
          <w:bCs/>
          <w:sz w:val="20"/>
          <w:szCs w:val="20"/>
        </w:rPr>
      </w:pPr>
      <w:r w:rsidRPr="00DD0DD0">
        <w:rPr>
          <w:rFonts w:ascii="Ebrima" w:hAnsi="Ebrima"/>
          <w:b/>
          <w:bCs/>
          <w:sz w:val="20"/>
          <w:szCs w:val="20"/>
        </w:rPr>
        <w:t>New Furniture Needs (if any)</w:t>
      </w:r>
    </w:p>
    <w:p w14:paraId="4EC42669" w14:textId="6CB05448" w:rsidR="00646059" w:rsidRPr="00DD0DD0" w:rsidRDefault="00DD0DD0" w:rsidP="00DD0DD0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</w:t>
      </w:r>
      <w:r w:rsidR="00646059" w:rsidRPr="00DD0DD0">
        <w:rPr>
          <w:rFonts w:ascii="Ebrima" w:hAnsi="Ebrima"/>
          <w:sz w:val="20"/>
          <w:szCs w:val="20"/>
        </w:rPr>
        <w:t>Does this need assembled, or are you going to DIY?</w:t>
      </w:r>
    </w:p>
    <w:p w14:paraId="02A6B051" w14:textId="66764193" w:rsidR="009720A1" w:rsidRPr="00DD0DD0" w:rsidRDefault="00DD0DD0" w:rsidP="00DD0DD0">
      <w:pPr>
        <w:spacing w:after="120"/>
        <w:rPr>
          <w:rFonts w:ascii="Ebrima" w:hAnsi="Ebrima"/>
          <w:b/>
          <w:bCs/>
          <w:sz w:val="20"/>
          <w:szCs w:val="20"/>
        </w:rPr>
      </w:pPr>
      <w:r w:rsidRPr="00DD0DD0">
        <w:rPr>
          <w:rFonts w:ascii="Ebrima" w:hAnsi="Ebrima"/>
          <w:b/>
          <w:bCs/>
          <w:sz w:val="20"/>
          <w:szCs w:val="20"/>
        </w:rPr>
        <w:t xml:space="preserve">Repairs </w:t>
      </w:r>
      <w:r w:rsidR="009720A1" w:rsidRPr="00DD0DD0">
        <w:rPr>
          <w:rFonts w:ascii="Ebrima" w:hAnsi="Ebrima"/>
          <w:b/>
          <w:bCs/>
          <w:sz w:val="20"/>
          <w:szCs w:val="20"/>
        </w:rPr>
        <w:t xml:space="preserve">– Maintenance </w:t>
      </w:r>
    </w:p>
    <w:p w14:paraId="0FC2DBF6" w14:textId="1B772544" w:rsidR="00DD0DD0" w:rsidRPr="00DD0DD0" w:rsidRDefault="00DD0DD0" w:rsidP="00DD0DD0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 xml:space="preserve">Repairs or Prep Needed? 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Paint touch-up  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Wall patching</w:t>
      </w:r>
    </w:p>
    <w:p w14:paraId="1482884E" w14:textId="77777777" w:rsidR="00184D7A" w:rsidRDefault="00184D7A" w:rsidP="00DD0DD0">
      <w:pPr>
        <w:spacing w:after="120"/>
        <w:rPr>
          <w:rFonts w:ascii="Ebrima" w:hAnsi="Ebrima"/>
          <w:b/>
          <w:bCs/>
          <w:sz w:val="20"/>
          <w:szCs w:val="20"/>
        </w:rPr>
      </w:pPr>
    </w:p>
    <w:p w14:paraId="65D54CFC" w14:textId="04CF01BE" w:rsidR="00184D7A" w:rsidRDefault="00184D7A" w:rsidP="00DD0DD0">
      <w:pPr>
        <w:spacing w:after="120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b/>
          <w:bCs/>
          <w:sz w:val="20"/>
          <w:szCs w:val="20"/>
        </w:rPr>
        <w:t>Communications/</w:t>
      </w:r>
      <w:r w:rsidRPr="00DD0DD0">
        <w:rPr>
          <w:rFonts w:ascii="Ebrima" w:hAnsi="Ebrima"/>
          <w:b/>
          <w:bCs/>
          <w:sz w:val="20"/>
          <w:szCs w:val="20"/>
        </w:rPr>
        <w:t>Signage</w:t>
      </w:r>
      <w:r>
        <w:rPr>
          <w:rFonts w:ascii="Ebrima" w:hAnsi="Ebrima"/>
          <w:b/>
          <w:bCs/>
          <w:sz w:val="20"/>
          <w:szCs w:val="20"/>
        </w:rPr>
        <w:t xml:space="preserve"> – Marketing</w:t>
      </w:r>
    </w:p>
    <w:p w14:paraId="5CCEA010" w14:textId="086EBD79" w:rsidR="00184D7A" w:rsidRPr="00DD0DD0" w:rsidRDefault="00184D7A" w:rsidP="00184D7A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 xml:space="preserve">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Are there existing signs</w:t>
      </w:r>
      <w:r w:rsidR="007B7A65">
        <w:rPr>
          <w:rFonts w:ascii="Ebrima" w:hAnsi="Ebrima"/>
          <w:sz w:val="20"/>
          <w:szCs w:val="20"/>
        </w:rPr>
        <w:t>/wayfinding</w:t>
      </w:r>
      <w:r w:rsidRPr="00DD0DD0">
        <w:rPr>
          <w:rFonts w:ascii="Ebrima" w:hAnsi="Ebrima"/>
          <w:sz w:val="20"/>
          <w:szCs w:val="20"/>
        </w:rPr>
        <w:t xml:space="preserve"> in your area that need removed?</w:t>
      </w:r>
    </w:p>
    <w:p w14:paraId="7DDF711B" w14:textId="38DB2D6E" w:rsidR="00184D7A" w:rsidRDefault="00184D7A" w:rsidP="00184D7A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 xml:space="preserve">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Are there signs</w:t>
      </w:r>
      <w:r w:rsidR="007B7A65">
        <w:rPr>
          <w:rFonts w:ascii="Ebrima" w:hAnsi="Ebrima"/>
          <w:sz w:val="20"/>
          <w:szCs w:val="20"/>
        </w:rPr>
        <w:t>/wayfinding</w:t>
      </w:r>
      <w:r w:rsidRPr="00DD0DD0">
        <w:rPr>
          <w:rFonts w:ascii="Ebrima" w:hAnsi="Ebrima"/>
          <w:sz w:val="20"/>
          <w:szCs w:val="20"/>
        </w:rPr>
        <w:t xml:space="preserve"> in your new area that need added?</w:t>
      </w:r>
    </w:p>
    <w:p w14:paraId="744F24BF" w14:textId="6198B25E" w:rsidR="00184D7A" w:rsidRDefault="00184D7A" w:rsidP="00184D7A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 xml:space="preserve">  </w:t>
      </w:r>
      <w:r w:rsidRPr="00DD0DD0">
        <w:rPr>
          <w:rFonts w:ascii="Segoe UI Symbol" w:hAnsi="Segoe UI Symbol" w:cs="Segoe UI Symbol"/>
          <w:sz w:val="20"/>
          <w:szCs w:val="20"/>
        </w:rPr>
        <w:t>☐</w:t>
      </w:r>
      <w:r w:rsidRPr="00DD0DD0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 xml:space="preserve">Considerations: </w:t>
      </w:r>
      <w:r w:rsidR="007B7A65">
        <w:rPr>
          <w:rFonts w:ascii="Ebrima" w:hAnsi="Ebrima"/>
          <w:sz w:val="20"/>
          <w:szCs w:val="20"/>
        </w:rPr>
        <w:t>Patient communications and scripting; u</w:t>
      </w:r>
      <w:r>
        <w:rPr>
          <w:rFonts w:ascii="Ebrima" w:hAnsi="Ebrima"/>
          <w:sz w:val="20"/>
          <w:szCs w:val="20"/>
        </w:rPr>
        <w:t>pdating stationery (letterhead/business cards/</w:t>
      </w:r>
      <w:r w:rsidR="00B46CE2">
        <w:rPr>
          <w:rFonts w:ascii="Ebrima" w:hAnsi="Ebrima"/>
          <w:sz w:val="20"/>
          <w:szCs w:val="20"/>
        </w:rPr>
        <w:t>appointment cards/</w:t>
      </w:r>
      <w:r>
        <w:rPr>
          <w:rFonts w:ascii="Ebrima" w:hAnsi="Ebrima"/>
          <w:sz w:val="20"/>
          <w:szCs w:val="20"/>
        </w:rPr>
        <w:t xml:space="preserve">envelopes), directories, </w:t>
      </w:r>
      <w:r w:rsidR="00487F8D">
        <w:rPr>
          <w:rFonts w:ascii="Ebrima" w:hAnsi="Ebrima"/>
          <w:sz w:val="20"/>
          <w:szCs w:val="20"/>
        </w:rPr>
        <w:t>web updates</w:t>
      </w:r>
      <w:r w:rsidR="007B7A65">
        <w:rPr>
          <w:rFonts w:ascii="Ebrima" w:hAnsi="Ebrima"/>
          <w:sz w:val="20"/>
          <w:szCs w:val="20"/>
        </w:rPr>
        <w:t xml:space="preserve">, updating brochures/fliers/posters/other printed materials </w:t>
      </w:r>
    </w:p>
    <w:p w14:paraId="665EF81A" w14:textId="77777777" w:rsidR="00184D7A" w:rsidRPr="00DD0DD0" w:rsidRDefault="00184D7A" w:rsidP="00184D7A">
      <w:pPr>
        <w:spacing w:after="120"/>
        <w:rPr>
          <w:rFonts w:ascii="Ebrima" w:hAnsi="Ebrima"/>
          <w:sz w:val="20"/>
          <w:szCs w:val="20"/>
        </w:rPr>
      </w:pPr>
    </w:p>
    <w:p w14:paraId="7BBED337" w14:textId="77777777" w:rsidR="00184D7A" w:rsidRDefault="00184D7A" w:rsidP="00DD0DD0">
      <w:pPr>
        <w:spacing w:after="120"/>
        <w:rPr>
          <w:rFonts w:ascii="Ebrima" w:hAnsi="Ebrima"/>
          <w:b/>
          <w:bCs/>
          <w:sz w:val="20"/>
          <w:szCs w:val="20"/>
        </w:rPr>
      </w:pPr>
    </w:p>
    <w:p w14:paraId="300D627A" w14:textId="77777777" w:rsidR="00903318" w:rsidRDefault="00903318" w:rsidP="00DD0DD0">
      <w:pPr>
        <w:spacing w:after="120"/>
        <w:rPr>
          <w:rFonts w:ascii="Ebrima" w:hAnsi="Ebrima"/>
          <w:b/>
          <w:bCs/>
          <w:sz w:val="20"/>
          <w:szCs w:val="20"/>
        </w:rPr>
      </w:pPr>
    </w:p>
    <w:p w14:paraId="4C0D3A8B" w14:textId="3B07A9E4" w:rsidR="007C7567" w:rsidRPr="00DD0DD0" w:rsidRDefault="00B1773E" w:rsidP="00DD0DD0">
      <w:pPr>
        <w:spacing w:after="120"/>
        <w:rPr>
          <w:rFonts w:ascii="Ebrima" w:hAnsi="Ebrima"/>
          <w:b/>
          <w:bCs/>
          <w:sz w:val="20"/>
          <w:szCs w:val="20"/>
        </w:rPr>
      </w:pPr>
      <w:r w:rsidRPr="00DD0DD0">
        <w:rPr>
          <w:rFonts w:ascii="Ebrima" w:hAnsi="Ebrima"/>
          <w:b/>
          <w:bCs/>
          <w:sz w:val="20"/>
          <w:szCs w:val="20"/>
        </w:rPr>
        <w:t>Move Timeline</w:t>
      </w:r>
    </w:p>
    <w:p w14:paraId="360B18AA" w14:textId="31797F08" w:rsidR="007C7567" w:rsidRPr="00DD0DD0" w:rsidRDefault="00B1773E" w:rsidP="00DD0DD0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Move Start Date: __________________________</w:t>
      </w:r>
      <w:r w:rsidR="00320CEE" w:rsidRPr="00DD0DD0">
        <w:rPr>
          <w:rFonts w:ascii="Ebrima" w:hAnsi="Ebrima"/>
          <w:sz w:val="20"/>
          <w:szCs w:val="20"/>
        </w:rPr>
        <w:t xml:space="preserve">    </w:t>
      </w:r>
      <w:r w:rsidRPr="00DD0DD0">
        <w:rPr>
          <w:rFonts w:ascii="Ebrima" w:hAnsi="Ebrima"/>
          <w:sz w:val="20"/>
          <w:szCs w:val="20"/>
        </w:rPr>
        <w:t>Move Completion Date: _____________________</w:t>
      </w:r>
    </w:p>
    <w:p w14:paraId="24568936" w14:textId="0577EA0D" w:rsidR="007C7567" w:rsidRPr="00DD0DD0" w:rsidRDefault="00B1773E" w:rsidP="00DD0DD0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Is this move time-sensitive?</w:t>
      </w:r>
      <w:r w:rsidR="00320CEE" w:rsidRPr="00DD0DD0">
        <w:rPr>
          <w:rFonts w:ascii="Ebrima" w:hAnsi="Ebrima"/>
          <w:sz w:val="20"/>
          <w:szCs w:val="20"/>
        </w:rPr>
        <w:t xml:space="preserve"> </w:t>
      </w:r>
    </w:p>
    <w:p w14:paraId="16BE9683" w14:textId="77777777" w:rsidR="00903318" w:rsidRDefault="00903318" w:rsidP="00903318">
      <w:pPr>
        <w:spacing w:after="120"/>
        <w:rPr>
          <w:rFonts w:ascii="Ebrima" w:hAnsi="Ebrima"/>
          <w:b/>
          <w:bCs/>
          <w:sz w:val="20"/>
          <w:szCs w:val="20"/>
        </w:rPr>
      </w:pPr>
    </w:p>
    <w:p w14:paraId="67F9A5B8" w14:textId="1BCC0A68" w:rsidR="00903318" w:rsidRDefault="00903318" w:rsidP="00903318">
      <w:pPr>
        <w:spacing w:after="120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b/>
          <w:bCs/>
          <w:sz w:val="20"/>
          <w:szCs w:val="20"/>
        </w:rPr>
        <w:t>How to Request a Support Ticket</w:t>
      </w:r>
    </w:p>
    <w:p w14:paraId="42156B5A" w14:textId="77777777" w:rsidR="00184D7A" w:rsidRPr="00903318" w:rsidRDefault="00184D7A" w:rsidP="00184D7A">
      <w:pPr>
        <w:spacing w:after="120"/>
        <w:rPr>
          <w:rFonts w:ascii="Ebrima" w:hAnsi="Ebrima"/>
          <w:b/>
          <w:bCs/>
          <w:sz w:val="20"/>
          <w:szCs w:val="20"/>
        </w:rPr>
      </w:pPr>
      <w:r w:rsidRPr="00903318">
        <w:rPr>
          <w:rFonts w:ascii="Ebrima" w:hAnsi="Ebrima"/>
          <w:b/>
          <w:bCs/>
          <w:sz w:val="20"/>
          <w:szCs w:val="20"/>
        </w:rPr>
        <w:t>EVS:</w:t>
      </w:r>
    </w:p>
    <w:p w14:paraId="4AC42427" w14:textId="77777777" w:rsidR="00184D7A" w:rsidRPr="0027574F" w:rsidRDefault="00184D7A" w:rsidP="00184D7A">
      <w:pPr>
        <w:pStyle w:val="ListParagraph"/>
        <w:numPr>
          <w:ilvl w:val="0"/>
          <w:numId w:val="14"/>
        </w:numPr>
        <w:spacing w:after="120"/>
        <w:rPr>
          <w:rFonts w:ascii="Ebrima" w:hAnsi="Ebrima"/>
          <w:sz w:val="20"/>
          <w:szCs w:val="20"/>
        </w:rPr>
      </w:pPr>
      <w:r w:rsidRPr="0027574F">
        <w:rPr>
          <w:rFonts w:ascii="Ebrima" w:hAnsi="Ebrima"/>
          <w:sz w:val="20"/>
          <w:szCs w:val="20"/>
        </w:rPr>
        <w:t>Call Nancy</w:t>
      </w:r>
      <w:r>
        <w:rPr>
          <w:rFonts w:ascii="Ebrima" w:hAnsi="Ebrima"/>
          <w:sz w:val="20"/>
          <w:szCs w:val="20"/>
        </w:rPr>
        <w:t xml:space="preserve"> Moore, EVS Manager</w:t>
      </w:r>
      <w:r w:rsidRPr="0027574F">
        <w:rPr>
          <w:rFonts w:ascii="Ebrima" w:hAnsi="Ebrima"/>
          <w:sz w:val="20"/>
          <w:szCs w:val="20"/>
        </w:rPr>
        <w:t>: (509) 336-7493</w:t>
      </w:r>
    </w:p>
    <w:p w14:paraId="61ABB871" w14:textId="77777777" w:rsidR="00184D7A" w:rsidRPr="00903318" w:rsidRDefault="00184D7A" w:rsidP="00184D7A">
      <w:pPr>
        <w:pStyle w:val="ListParagraph"/>
        <w:numPr>
          <w:ilvl w:val="0"/>
          <w:numId w:val="14"/>
        </w:numPr>
        <w:spacing w:after="120"/>
        <w:rPr>
          <w:rFonts w:ascii="Ebrima" w:hAnsi="Ebrima"/>
          <w:sz w:val="20"/>
          <w:szCs w:val="20"/>
        </w:rPr>
      </w:pPr>
      <w:r w:rsidRPr="00903318">
        <w:rPr>
          <w:rFonts w:ascii="Ebrima" w:hAnsi="Ebrima"/>
          <w:sz w:val="20"/>
          <w:szCs w:val="20"/>
        </w:rPr>
        <w:t xml:space="preserve">From the Intranet, Click on </w:t>
      </w:r>
      <w:r>
        <w:rPr>
          <w:rFonts w:ascii="Ebrima" w:hAnsi="Ebrima"/>
          <w:sz w:val="20"/>
          <w:szCs w:val="20"/>
        </w:rPr>
        <w:t>Non-Urgent EVS</w:t>
      </w:r>
      <w:r w:rsidRPr="00903318">
        <w:rPr>
          <w:rFonts w:ascii="Ebrima" w:hAnsi="Ebrima"/>
          <w:sz w:val="20"/>
          <w:szCs w:val="20"/>
        </w:rPr>
        <w:t xml:space="preserve"> Request</w:t>
      </w:r>
    </w:p>
    <w:p w14:paraId="38483923" w14:textId="77777777" w:rsidR="00903318" w:rsidRPr="00903318" w:rsidRDefault="00903318" w:rsidP="00903318">
      <w:pPr>
        <w:spacing w:after="120"/>
        <w:rPr>
          <w:rFonts w:ascii="Ebrima" w:hAnsi="Ebrima"/>
          <w:b/>
          <w:bCs/>
          <w:sz w:val="20"/>
          <w:szCs w:val="20"/>
        </w:rPr>
      </w:pPr>
      <w:r w:rsidRPr="00903318">
        <w:rPr>
          <w:rFonts w:ascii="Ebrima" w:hAnsi="Ebrima"/>
          <w:b/>
          <w:bCs/>
          <w:sz w:val="20"/>
          <w:szCs w:val="20"/>
        </w:rPr>
        <w:t xml:space="preserve">IT: </w:t>
      </w:r>
    </w:p>
    <w:p w14:paraId="5FBC8931" w14:textId="0DBE5875" w:rsidR="00903318" w:rsidRDefault="00903318" w:rsidP="00903318">
      <w:pPr>
        <w:pStyle w:val="ListParagraph"/>
        <w:numPr>
          <w:ilvl w:val="0"/>
          <w:numId w:val="15"/>
        </w:numPr>
        <w:spacing w:after="12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Email: </w:t>
      </w:r>
      <w:r w:rsidRPr="00903318">
        <w:rPr>
          <w:rFonts w:ascii="Ebrima" w:hAnsi="Ebrima"/>
          <w:sz w:val="20"/>
          <w:szCs w:val="20"/>
        </w:rPr>
        <w:t>IT@pullmanregionalhospital.freshservice.com</w:t>
      </w:r>
    </w:p>
    <w:p w14:paraId="0D0EB6AC" w14:textId="14C83596" w:rsidR="00903318" w:rsidRPr="00903318" w:rsidRDefault="00903318" w:rsidP="00903318">
      <w:pPr>
        <w:pStyle w:val="ListParagraph"/>
        <w:numPr>
          <w:ilvl w:val="0"/>
          <w:numId w:val="15"/>
        </w:numPr>
        <w:spacing w:after="120"/>
        <w:rPr>
          <w:rFonts w:ascii="Ebrima" w:hAnsi="Ebrima"/>
          <w:sz w:val="20"/>
          <w:szCs w:val="20"/>
        </w:rPr>
      </w:pPr>
      <w:r w:rsidRPr="00903318">
        <w:rPr>
          <w:rFonts w:ascii="Ebrima" w:hAnsi="Ebrima"/>
          <w:sz w:val="20"/>
          <w:szCs w:val="20"/>
        </w:rPr>
        <w:t>From the Intranet, Click on IT or Maintenance Request</w:t>
      </w:r>
    </w:p>
    <w:p w14:paraId="26DA9856" w14:textId="2A6C0A8B" w:rsidR="007C7567" w:rsidRPr="00903318" w:rsidRDefault="00903318" w:rsidP="00DD0DD0">
      <w:pPr>
        <w:spacing w:after="120"/>
        <w:rPr>
          <w:rFonts w:ascii="Ebrima" w:hAnsi="Ebrima"/>
          <w:b/>
          <w:bCs/>
          <w:sz w:val="20"/>
          <w:szCs w:val="20"/>
        </w:rPr>
      </w:pPr>
      <w:r w:rsidRPr="00903318">
        <w:rPr>
          <w:rFonts w:ascii="Ebrima" w:hAnsi="Ebrima"/>
          <w:b/>
          <w:bCs/>
          <w:sz w:val="20"/>
          <w:szCs w:val="20"/>
        </w:rPr>
        <w:t>Maintenance:</w:t>
      </w:r>
    </w:p>
    <w:p w14:paraId="6EEE825C" w14:textId="73CE49F2" w:rsidR="00903318" w:rsidRDefault="00903318" w:rsidP="00903318">
      <w:pPr>
        <w:pStyle w:val="ListParagraph"/>
        <w:numPr>
          <w:ilvl w:val="0"/>
          <w:numId w:val="16"/>
        </w:numPr>
        <w:spacing w:after="12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Email: </w:t>
      </w:r>
      <w:r w:rsidRPr="00903318">
        <w:rPr>
          <w:rFonts w:ascii="Ebrima" w:hAnsi="Ebrima"/>
          <w:sz w:val="20"/>
          <w:szCs w:val="20"/>
        </w:rPr>
        <w:t>maintenance@pullmanregionalhospital.freshservice.com</w:t>
      </w:r>
    </w:p>
    <w:p w14:paraId="376953B6" w14:textId="3DDD86E8" w:rsidR="00903318" w:rsidRPr="00903318" w:rsidRDefault="00903318" w:rsidP="00903318">
      <w:pPr>
        <w:pStyle w:val="ListParagraph"/>
        <w:numPr>
          <w:ilvl w:val="0"/>
          <w:numId w:val="16"/>
        </w:numPr>
        <w:spacing w:after="120"/>
        <w:rPr>
          <w:rFonts w:ascii="Ebrima" w:hAnsi="Ebrima"/>
          <w:sz w:val="20"/>
          <w:szCs w:val="20"/>
        </w:rPr>
      </w:pPr>
      <w:r w:rsidRPr="00903318">
        <w:rPr>
          <w:rFonts w:ascii="Ebrima" w:hAnsi="Ebrima"/>
          <w:sz w:val="20"/>
          <w:szCs w:val="20"/>
        </w:rPr>
        <w:t>From the Intranet, Click on IT or Maintenance Request</w:t>
      </w:r>
    </w:p>
    <w:p w14:paraId="3BC37E8B" w14:textId="245D1919" w:rsidR="00184D7A" w:rsidRPr="00903318" w:rsidRDefault="00184D7A" w:rsidP="00184D7A">
      <w:pPr>
        <w:spacing w:after="120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b/>
          <w:bCs/>
          <w:sz w:val="20"/>
          <w:szCs w:val="20"/>
        </w:rPr>
        <w:t>Marketing</w:t>
      </w:r>
      <w:r w:rsidRPr="00903318">
        <w:rPr>
          <w:rFonts w:ascii="Ebrima" w:hAnsi="Ebrima"/>
          <w:b/>
          <w:bCs/>
          <w:sz w:val="20"/>
          <w:szCs w:val="20"/>
        </w:rPr>
        <w:t>:</w:t>
      </w:r>
    </w:p>
    <w:p w14:paraId="55DA6ECA" w14:textId="4E291FB8" w:rsidR="00184D7A" w:rsidRDefault="00184D7A" w:rsidP="00184D7A">
      <w:pPr>
        <w:pStyle w:val="ListParagraph"/>
        <w:numPr>
          <w:ilvl w:val="0"/>
          <w:numId w:val="16"/>
        </w:numPr>
        <w:spacing w:after="12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Email: marketing</w:t>
      </w:r>
      <w:r w:rsidRPr="00903318">
        <w:rPr>
          <w:rFonts w:ascii="Ebrima" w:hAnsi="Ebrima"/>
          <w:sz w:val="20"/>
          <w:szCs w:val="20"/>
        </w:rPr>
        <w:t>@pullmanregional</w:t>
      </w:r>
      <w:r>
        <w:rPr>
          <w:rFonts w:ascii="Ebrima" w:hAnsi="Ebrima"/>
          <w:sz w:val="20"/>
          <w:szCs w:val="20"/>
        </w:rPr>
        <w:t>.org</w:t>
      </w:r>
    </w:p>
    <w:p w14:paraId="523EB2F0" w14:textId="77777777" w:rsidR="00184D7A" w:rsidRDefault="00184D7A" w:rsidP="00DD0DD0">
      <w:pPr>
        <w:spacing w:after="120"/>
        <w:rPr>
          <w:rFonts w:ascii="Ebrima" w:hAnsi="Ebrima"/>
          <w:b/>
          <w:bCs/>
          <w:sz w:val="20"/>
          <w:szCs w:val="20"/>
        </w:rPr>
      </w:pPr>
    </w:p>
    <w:p w14:paraId="2B12EC2B" w14:textId="1AB2A3B2" w:rsidR="007C7567" w:rsidRPr="00DD0DD0" w:rsidRDefault="00B1773E" w:rsidP="00DD0DD0">
      <w:pPr>
        <w:spacing w:after="120"/>
        <w:rPr>
          <w:rFonts w:ascii="Ebrima" w:hAnsi="Ebrima"/>
          <w:b/>
          <w:bCs/>
          <w:sz w:val="20"/>
          <w:szCs w:val="20"/>
        </w:rPr>
      </w:pPr>
      <w:r w:rsidRPr="00DD0DD0">
        <w:rPr>
          <w:rFonts w:ascii="Ebrima" w:hAnsi="Ebrima"/>
          <w:b/>
          <w:bCs/>
          <w:sz w:val="20"/>
          <w:szCs w:val="20"/>
        </w:rPr>
        <w:t>Additional Notes or Special Considerations</w:t>
      </w:r>
    </w:p>
    <w:p w14:paraId="0FFAE7B2" w14:textId="280EEFC0" w:rsidR="007C7567" w:rsidRPr="00DD0DD0" w:rsidRDefault="00B1773E" w:rsidP="00DD0DD0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________________________________________________________</w:t>
      </w:r>
      <w:r w:rsidR="00DD0DD0">
        <w:rPr>
          <w:rFonts w:ascii="Ebrima" w:hAnsi="Ebrima"/>
          <w:sz w:val="20"/>
          <w:szCs w:val="20"/>
        </w:rPr>
        <w:t>_________________________</w:t>
      </w:r>
      <w:r w:rsidRPr="00DD0DD0">
        <w:rPr>
          <w:rFonts w:ascii="Ebrima" w:hAnsi="Ebrima"/>
          <w:sz w:val="20"/>
          <w:szCs w:val="20"/>
        </w:rPr>
        <w:t>______________________</w:t>
      </w:r>
    </w:p>
    <w:p w14:paraId="25E2CA90" w14:textId="77777777" w:rsidR="00DD0DD0" w:rsidRPr="00DD0DD0" w:rsidRDefault="00DD0DD0" w:rsidP="00DD0DD0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________________________________________________________</w:t>
      </w:r>
      <w:r>
        <w:rPr>
          <w:rFonts w:ascii="Ebrima" w:hAnsi="Ebrima"/>
          <w:sz w:val="20"/>
          <w:szCs w:val="20"/>
        </w:rPr>
        <w:t>_________________________</w:t>
      </w:r>
      <w:r w:rsidRPr="00DD0DD0">
        <w:rPr>
          <w:rFonts w:ascii="Ebrima" w:hAnsi="Ebrima"/>
          <w:sz w:val="20"/>
          <w:szCs w:val="20"/>
        </w:rPr>
        <w:t>______________________</w:t>
      </w:r>
    </w:p>
    <w:p w14:paraId="3167CC11" w14:textId="7443FA8E" w:rsidR="009720A1" w:rsidRPr="00DD0DD0" w:rsidRDefault="00DD0DD0" w:rsidP="00DD0DD0">
      <w:pPr>
        <w:spacing w:after="120"/>
        <w:rPr>
          <w:rFonts w:ascii="Ebrima" w:hAnsi="Ebrima"/>
          <w:sz w:val="20"/>
          <w:szCs w:val="20"/>
        </w:rPr>
      </w:pPr>
      <w:r w:rsidRPr="00DD0DD0">
        <w:rPr>
          <w:rFonts w:ascii="Ebrima" w:hAnsi="Ebrima"/>
          <w:sz w:val="20"/>
          <w:szCs w:val="20"/>
        </w:rPr>
        <w:t>________________________________________________________</w:t>
      </w:r>
      <w:r>
        <w:rPr>
          <w:rFonts w:ascii="Ebrima" w:hAnsi="Ebrima"/>
          <w:sz w:val="20"/>
          <w:szCs w:val="20"/>
        </w:rPr>
        <w:t>_________________________</w:t>
      </w:r>
      <w:r w:rsidRPr="00DD0DD0">
        <w:rPr>
          <w:rFonts w:ascii="Ebrima" w:hAnsi="Ebrima"/>
          <w:sz w:val="20"/>
          <w:szCs w:val="20"/>
        </w:rPr>
        <w:t>______________________</w:t>
      </w:r>
    </w:p>
    <w:sectPr w:rsidR="009720A1" w:rsidRPr="00DD0DD0" w:rsidSect="00903318">
      <w:headerReference w:type="default" r:id="rId8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0EB3" w14:textId="77777777" w:rsidR="00517C57" w:rsidRDefault="00517C57" w:rsidP="009720A1">
      <w:pPr>
        <w:spacing w:after="0" w:line="240" w:lineRule="auto"/>
      </w:pPr>
      <w:r>
        <w:separator/>
      </w:r>
    </w:p>
  </w:endnote>
  <w:endnote w:type="continuationSeparator" w:id="0">
    <w:p w14:paraId="5BE35A5A" w14:textId="77777777" w:rsidR="00517C57" w:rsidRDefault="00517C57" w:rsidP="0097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E6DD" w14:textId="77777777" w:rsidR="00517C57" w:rsidRDefault="00517C57" w:rsidP="009720A1">
      <w:pPr>
        <w:spacing w:after="0" w:line="240" w:lineRule="auto"/>
      </w:pPr>
      <w:r>
        <w:separator/>
      </w:r>
    </w:p>
  </w:footnote>
  <w:footnote w:type="continuationSeparator" w:id="0">
    <w:p w14:paraId="3E49F037" w14:textId="77777777" w:rsidR="00517C57" w:rsidRDefault="00517C57" w:rsidP="0097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EF6D" w14:textId="1C0C2150" w:rsidR="009720A1" w:rsidRDefault="009720A1">
    <w:pPr>
      <w:pStyle w:val="Header"/>
    </w:pPr>
    <w:r>
      <w:rPr>
        <w:noProof/>
      </w:rPr>
      <w:drawing>
        <wp:inline distT="0" distB="0" distL="0" distR="0" wp14:anchorId="1866CD29" wp14:editId="67184249">
          <wp:extent cx="1228470" cy="449179"/>
          <wp:effectExtent l="0" t="0" r="0" b="8255"/>
          <wp:docPr id="336894352" name="Picture 1" descr="A green and black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50388" name="Picture 1" descr="A green and black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3701" cy="45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CB563A"/>
    <w:multiLevelType w:val="hybridMultilevel"/>
    <w:tmpl w:val="CF4A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F7478"/>
    <w:multiLevelType w:val="hybridMultilevel"/>
    <w:tmpl w:val="9468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80DA1"/>
    <w:multiLevelType w:val="hybridMultilevel"/>
    <w:tmpl w:val="3924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007C0"/>
    <w:multiLevelType w:val="hybridMultilevel"/>
    <w:tmpl w:val="4574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57545"/>
    <w:multiLevelType w:val="hybridMultilevel"/>
    <w:tmpl w:val="4C32949C"/>
    <w:lvl w:ilvl="0" w:tplc="DD129DE0">
      <w:numFmt w:val="bullet"/>
      <w:lvlText w:val="-"/>
      <w:lvlJc w:val="left"/>
      <w:pPr>
        <w:ind w:left="720" w:hanging="360"/>
      </w:pPr>
      <w:rPr>
        <w:rFonts w:ascii="Ebrima" w:eastAsiaTheme="minorEastAsia" w:hAnsi="Ebri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E2CA7"/>
    <w:multiLevelType w:val="hybridMultilevel"/>
    <w:tmpl w:val="7DA6A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31928"/>
    <w:multiLevelType w:val="hybridMultilevel"/>
    <w:tmpl w:val="598C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8357">
    <w:abstractNumId w:val="8"/>
  </w:num>
  <w:num w:numId="2" w16cid:durableId="2094541681">
    <w:abstractNumId w:val="6"/>
  </w:num>
  <w:num w:numId="3" w16cid:durableId="2009094653">
    <w:abstractNumId w:val="5"/>
  </w:num>
  <w:num w:numId="4" w16cid:durableId="28914418">
    <w:abstractNumId w:val="4"/>
  </w:num>
  <w:num w:numId="5" w16cid:durableId="998313988">
    <w:abstractNumId w:val="7"/>
  </w:num>
  <w:num w:numId="6" w16cid:durableId="1593080544">
    <w:abstractNumId w:val="3"/>
  </w:num>
  <w:num w:numId="7" w16cid:durableId="786848689">
    <w:abstractNumId w:val="2"/>
  </w:num>
  <w:num w:numId="8" w16cid:durableId="1024749736">
    <w:abstractNumId w:val="1"/>
  </w:num>
  <w:num w:numId="9" w16cid:durableId="727611656">
    <w:abstractNumId w:val="0"/>
  </w:num>
  <w:num w:numId="10" w16cid:durableId="740641425">
    <w:abstractNumId w:val="13"/>
  </w:num>
  <w:num w:numId="11" w16cid:durableId="1005665765">
    <w:abstractNumId w:val="14"/>
  </w:num>
  <w:num w:numId="12" w16cid:durableId="1907648616">
    <w:abstractNumId w:val="11"/>
  </w:num>
  <w:num w:numId="13" w16cid:durableId="423035992">
    <w:abstractNumId w:val="10"/>
  </w:num>
  <w:num w:numId="14" w16cid:durableId="1146236611">
    <w:abstractNumId w:val="9"/>
  </w:num>
  <w:num w:numId="15" w16cid:durableId="1925798952">
    <w:abstractNumId w:val="12"/>
  </w:num>
  <w:num w:numId="16" w16cid:durableId="1536191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64B"/>
    <w:rsid w:val="001336F1"/>
    <w:rsid w:val="0015074B"/>
    <w:rsid w:val="00184D7A"/>
    <w:rsid w:val="0027574F"/>
    <w:rsid w:val="0029639D"/>
    <w:rsid w:val="00320CEE"/>
    <w:rsid w:val="00326F90"/>
    <w:rsid w:val="00383708"/>
    <w:rsid w:val="00487F8D"/>
    <w:rsid w:val="004A656C"/>
    <w:rsid w:val="00517C57"/>
    <w:rsid w:val="00610E8E"/>
    <w:rsid w:val="00646059"/>
    <w:rsid w:val="00756BFE"/>
    <w:rsid w:val="007871FB"/>
    <w:rsid w:val="007B7A65"/>
    <w:rsid w:val="007C7567"/>
    <w:rsid w:val="008E227F"/>
    <w:rsid w:val="00903318"/>
    <w:rsid w:val="009720A1"/>
    <w:rsid w:val="00A354BB"/>
    <w:rsid w:val="00A55F93"/>
    <w:rsid w:val="00AA1D8D"/>
    <w:rsid w:val="00B1773E"/>
    <w:rsid w:val="00B46CE2"/>
    <w:rsid w:val="00B47730"/>
    <w:rsid w:val="00C772BD"/>
    <w:rsid w:val="00CA0A66"/>
    <w:rsid w:val="00CB0664"/>
    <w:rsid w:val="00D15932"/>
    <w:rsid w:val="00D17830"/>
    <w:rsid w:val="00DD0DD0"/>
    <w:rsid w:val="00E00C3A"/>
    <w:rsid w:val="00F92F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565A02"/>
  <w14:defaultImageDpi w14:val="300"/>
  <w15:docId w15:val="{9B4EDFFE-B30E-477F-9E95-A3997C1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033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3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57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Alison Weigley</cp:lastModifiedBy>
  <cp:revision>9</cp:revision>
  <dcterms:created xsi:type="dcterms:W3CDTF">2025-12-02T00:28:00Z</dcterms:created>
  <dcterms:modified xsi:type="dcterms:W3CDTF">2025-12-16T17:17:00Z</dcterms:modified>
  <cp:category/>
</cp:coreProperties>
</file>